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书名：爱情心理定律</w:t>
      </w:r>
    </w:p>
    <w:p>
      <w:r>
        <w:t>作者：徐圆凯著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爱情心理定律 评论地址：https://www.jiaokey.com/book/detail/12753573.html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