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重新发现制度  政治的组织基础</w:t>
      </w:r>
    </w:p>
    <w:p>
      <w:r>
        <w:rPr>
          <w:rFonts w:ascii="宋体" w:hAnsi="宋体" w:eastAsia="宋体"/>
          <w:sz w:val="24"/>
        </w:rPr>
        <w:t>（美）詹姆斯·G.马奇，（挪威）约翰·奥尔森著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重新发现制度  政治的组织基础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（美）詹姆斯·G.马奇，（挪威）约翰·奥尔森著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本书出售、求购地址：https://www.jiaokey.com/book/detail/12753563.html</w:t>
      </w:r>
    </w:p>
    <w:p>
      <w:r>
        <w:t>更多相关图书推荐：https://www.jiaokey.com</w:t>
      </w:r>
    </w:p>
    <w:p>
      <w:r>
        <w:t>（美）詹姆斯·G.马奇，（挪威）约翰·奥尔森著 其他作品：https://www.jiaokey.com/tag/（美）詹姆斯·G.马奇，（挪威）约翰·奥尔森著.html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关键词搜索：https://www.jiaokey.com/tag/重新发现制度  政治的组织基础.html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