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土司政治与族群历史  明代以后贵州都柳江上游地区研究</w:t>
      </w:r>
    </w:p>
    <w:p>
      <w:r>
        <w:rPr>
          <w:rFonts w:ascii="宋体" w:hAnsi="宋体" w:eastAsia="宋体"/>
          <w:sz w:val="24"/>
        </w:rPr>
        <w:t>陈贤波著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土司政治与族群历史  明代以后贵州都柳江上游地区研究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本书出售、求购地址：https://www.jiaokey.com/book/detail/12753562.html</w:t>
      </w:r>
    </w:p>
    <w:p>
      <w:r>
        <w:t>更多相关图书推荐：https://www.jiaokey.com</w:t>
      </w:r>
    </w:p>
    <w:p>
      <w:r>
        <w:t>陈贤波著 其他作品：https://www.jiaokey.com/tag/陈贤波著.html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关键词搜索：https://www.jiaokey.com/tag/土司政治与族群历史  明代以后贵州都柳江上游地区研究.html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