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书名：最后的胜者  杰米·戴蒙与摩根大通的兴起</w:t>
      </w:r>
    </w:p>
    <w:p>
      <w:r>
        <w:t>作者：（加）达夫·麦克唐纳著</w:t>
      </w:r>
    </w:p>
    <w:p>
      <w:r>
        <w:t>出版社：北京:东方出版社,2011.01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最后的胜者  杰米·戴蒙与摩根大通的兴起 评论地址：https://www.jiaokey.com/book/detail/12753557.html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