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跟着建筑去旅行  你不可不知的50座伟大建筑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跟着建筑去旅行  你不可不知的50座伟大建筑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本书出售、求购地址：https://www.jiaokey.com/book/detail/12753516.html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关键词搜索：https://www.jiaokey.com/tag/跟着建筑去旅行  你不可不知的50座伟大建筑.html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