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共享信息与数据（SID）框架及其应用</w:t>
      </w:r>
    </w:p>
    <w:p>
      <w:r>
        <w:rPr>
          <w:rFonts w:ascii="宋体" w:hAnsi="宋体" w:eastAsia="宋体"/>
          <w:sz w:val="24"/>
        </w:rPr>
        <w:t>卢捍华，叶宇航，黄震奇等编著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共享信息与数据（SID）框架及其应用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卢捍华，叶宇航，黄震奇等编著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本书出售、求购地址：https://www.jiaokey.com/book/detail/12753509.html</w:t>
      </w:r>
    </w:p>
    <w:p>
      <w:r>
        <w:t>更多相关图书推荐：https://www.jiaokey.com</w:t>
      </w:r>
    </w:p>
    <w:p>
      <w:r>
        <w:t>卢捍华，叶宇航，黄震奇等编著 其他作品：https://www.jiaokey.com/tag/卢捍华，叶宇航，黄震奇等编著.html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关键词搜索：https://www.jiaokey.com/tag/共享信息与数据（SID）框架及其应用.html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