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美少年专题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美少年专题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本书出售、求购地址：https://www.jiaokey.com/book/detail/12753496.html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美少年专题.html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