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19  萌少女素描技法草图篇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19  萌少女素描技法草图篇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本书出售、求购地址：https://www.jiaokey.com/book/detail/12753488.html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19  萌少女素描技法草图篇.html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