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A3思维  丰田PDCA管理系统的关键要素</w:t>
      </w:r>
    </w:p>
    <w:p>
      <w:r>
        <w:rPr>
          <w:rFonts w:ascii="宋体" w:hAnsi="宋体" w:eastAsia="宋体"/>
          <w:sz w:val="24"/>
        </w:rPr>
        <w:t>（美）索贝克II，（美）斯莫利著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A3思维  丰田PDCA管理系统的关键要素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（美）索贝克II，（美）斯莫利著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本书出售、求购地址：https://www.jiaokey.com/book/detail/12753480.html</w:t>
      </w:r>
    </w:p>
    <w:p>
      <w:r>
        <w:t>更多相关图书推荐：https://www.jiaokey.com</w:t>
      </w:r>
    </w:p>
    <w:p>
      <w:r>
        <w:t>（美）索贝克II，（美）斯莫利著 其他作品：https://www.jiaokey.com/tag/（美）索贝克II，（美）斯莫利著.html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关键词搜索：https://www.jiaokey.com/tag/A3思维  丰田PDCA管理系统的关键要素.html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