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黑客攻防从新手到高手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本书出售、求购地址：https://www.jiaokey.com/book/detail/12753476.html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关键词搜索：https://www.jiaokey.com/tag/黑客攻防从新手到高手.html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