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国际顶级数字艺术大师佳作赏析  3</w:t>
      </w:r>
    </w:p>
    <w:p>
      <w:r>
        <w:rPr>
          <w:rFonts w:ascii="宋体" w:hAnsi="宋体" w:eastAsia="宋体"/>
          <w:sz w:val="24"/>
        </w:rPr>
        <w:t>（美）3DTotal编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国际顶级数字艺术大师佳作赏析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（美）3DTotal编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本书出售、求购地址：https://www.jiaokey.com/book/detail/12753473.html</w:t>
      </w:r>
    </w:p>
    <w:p>
      <w:r>
        <w:t>更多相关图书推荐：https://www.jiaokey.com</w:t>
      </w:r>
    </w:p>
    <w:p>
      <w:r>
        <w:t>（美）3DTotal编 其他作品：https://www.jiaokey.com/tag/（美）3DTotal编.html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关键词搜索：https://www.jiaokey.com/tag/国际顶级数字艺术大师佳作赏析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