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网页设计与网站建设完全实用手册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网页设计与网站建设完全实用手册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本书出售、求购地址：https://www.jiaokey.com/book/detail/12753466.html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关键词搜索：https://www.jiaokey.com/tag/网页设计与网站建设完全实用手册.html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