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网络管理与故障调整CompTIA Network+认证教程  第2版</w:t>
      </w:r>
    </w:p>
    <w:p>
      <w:r>
        <w:rPr>
          <w:rFonts w:ascii="宋体" w:hAnsi="宋体" w:eastAsia="宋体"/>
          <w:sz w:val="24"/>
        </w:rPr>
        <w:t>（美）迈尔斯著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网络管理与故障调整CompTIA Network+认证教程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本书出售、求购地址：https://www.jiaokey.com/book/detail/12753461.html</w:t>
      </w:r>
    </w:p>
    <w:p>
      <w:r>
        <w:t>更多相关图书推荐：https://www.jiaokey.com</w:t>
      </w:r>
    </w:p>
    <w:p>
      <w:r>
        <w:t>（美）迈尔斯著 其他作品：https://www.jiaokey.com/tag/（美）迈尔斯著.html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关键词搜索：https://www.jiaokey.com/tag/网络管理与故障调整CompTIA Network+认证教程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