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宽带光接入技术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宽带光接入技术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本书出售、求购地址：https://www.jiaokey.com/book/detail/12753416.html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关键词搜索：https://www.jiaokey.com/tag/宽带光接入技术.html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