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传播统计法  定量研究操作指南  第5版</w:t>
      </w:r>
    </w:p>
    <w:p>
      <w:r>
        <w:rPr>
          <w:rFonts w:ascii="宋体" w:hAnsi="宋体" w:eastAsia="宋体"/>
          <w:sz w:val="24"/>
        </w:rPr>
        <w:t>（美）威廉姆斯，（美）蒙日著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传播统计法  定量研究操作指南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（美）威廉姆斯，（美）蒙日著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本书出售、求购地址：https://www.jiaokey.com/book/detail/12753414.html</w:t>
      </w:r>
    </w:p>
    <w:p>
      <w:r>
        <w:t>更多相关图书推荐：https://www.jiaokey.com</w:t>
      </w:r>
    </w:p>
    <w:p>
      <w:r>
        <w:t>（美）威廉姆斯，（美）蒙日著 其他作品：https://www.jiaokey.com/tag/（美）威廉姆斯，（美）蒙日著.html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关键词搜索：https://www.jiaokey.com/tag/传播统计法  定量研究操作指南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