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家居美化丛书  一流设计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家居美化丛书  一流设计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本书出售、求购地址：https://www.jiaokey.com/book/detail/12753372.html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关键词搜索：https://www.jiaokey.com/tag/家居美化丛书  一流设计.html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