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书名：纺织机器保全</w:t>
      </w:r>
    </w:p>
    <w:p>
      <w:r>
        <w:t>作者：（苏）乌德赫（М.И.Фудых）著；周晋康，姚律白译</w:t>
      </w:r>
    </w:p>
    <w:p>
      <w:r>
        <w:t>出版社：北京：纺织工业出版社</w:t>
      </w:r>
    </w:p>
    <w:p>
      <w:r>
        <w:t>出版日期：1956.04</w:t>
      </w:r>
    </w:p>
    <w:p>
      <w:r>
        <w:t>总页数：298</w:t>
      </w:r>
    </w:p>
    <w:p>
      <w:r>
        <w:t>更多请访问教客网: www.jiaokey.com</w:t>
      </w:r>
    </w:p>
    <w:p>
      <w:r>
        <w:t>纺织机器保全 评论地址：https://www.jiaokey.com/book/detail/12753335.html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