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1988年中华民国纺织工业调查报告  毛纺工业</w:t>
      </w:r>
    </w:p>
    <w:p>
      <w:r>
        <w:rPr>
          <w:rFonts w:ascii="宋体" w:hAnsi="宋体" w:eastAsia="宋体"/>
          <w:sz w:val="24"/>
        </w:rPr>
        <w:t>纺拓会资料组编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1988年中华民国纺织工业调查报告  毛纺工业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纺拓会资料组编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中华民国纺织业外销拓展会出版部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本书出售、求购地址：https://www.jiaokey.com/book/detail/12753327.html</w:t>
      </w:r>
    </w:p>
    <w:p>
      <w:r>
        <w:t>更多相关图书推荐：https://www.jiaokey.com</w:t>
      </w:r>
    </w:p>
    <w:p>
      <w:r>
        <w:t>纺拓会资料组编 其他作品：https://www.jiaokey.com/tag/纺拓会资料组编.html</w:t>
      </w:r>
    </w:p>
    <w:p>
      <w:r>
        <w:t>中华民国纺织业外销拓展会出版部 出版图书：https://www.jiaokey.com/tag/中华民国纺织业外销拓展会出版部.html</w:t>
      </w:r>
    </w:p>
    <w:p>
      <w:r>
        <w:t>关键词搜索：https://www.jiaokey.com/tag/1988年中华民国纺织工业调查报告  毛纺工业.html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