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最优格局  6  厨房·卫浴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最优格局  6  厨房·卫浴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本书出售、求购地址：https://www.jiaokey.com/book/detail/12753279.html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关键词搜索：https://www.jiaokey.com/tag/最优格局  6  厨房·卫浴.html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