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色+界  中国潮流风尚样板间  第一季</w:t>
      </w:r>
    </w:p>
    <w:p>
      <w:r>
        <w:rPr>
          <w:rFonts w:ascii="宋体" w:hAnsi="宋体" w:eastAsia="宋体"/>
          <w:sz w:val="24"/>
        </w:rPr>
        <w:t>IDeabook编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色+界  中国潮流风尚样板间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IDeabook编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本书出售、求购地址：https://www.jiaokey.com/book/detail/12753258.html</w:t>
      </w:r>
    </w:p>
    <w:p>
      <w:r>
        <w:t>更多相关图书推荐：https://www.jiaokey.com</w:t>
      </w:r>
    </w:p>
    <w:p>
      <w:r>
        <w:t>IDeabook编 其他作品：https://www.jiaokey.com/tag/IDeabook编.html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关键词搜索：https://www.jiaokey.com/tag/色+界  中国潮流风尚样板间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