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书名：新编家具与室内布置资料集  2</w:t>
      </w:r>
    </w:p>
    <w:p>
      <w:r>
        <w:t>作者：金鑫，孙振杰主编</w:t>
      </w:r>
    </w:p>
    <w:p>
      <w:r>
        <w:t>出版社：长春：吉林科学技术出版社；香港书画出版社</w:t>
      </w:r>
    </w:p>
    <w:p>
      <w:r>
        <w:t>出版日期：1992.06</w:t>
      </w:r>
    </w:p>
    <w:p>
      <w:r>
        <w:t>总页数：240</w:t>
      </w:r>
    </w:p>
    <w:p>
      <w:r>
        <w:t>更多请访问教客网: www.jiaokey.com</w:t>
      </w:r>
    </w:p>
    <w:p>
      <w:r>
        <w:t>新编家具与室内布置资料集  2 评论地址：https://www.jiaokey.com/book/detail/12753209.html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