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素描教学二十讲</w:t>
      </w:r>
    </w:p>
    <w:p>
      <w:r>
        <w:rPr>
          <w:rFonts w:ascii="宋体" w:hAnsi="宋体" w:eastAsia="宋体"/>
          <w:sz w:val="24"/>
        </w:rPr>
        <w:t>范毅宏，左立燕著；李睦主编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3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范毅宏，左立燕著；李睦主编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素描(学科: 技法(美术) 学科: 高中)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本书出售、求购地址：https://www.jiaokey.com/book/detail/12753203.html</w:t>
      </w:r>
    </w:p>
    <w:p>
      <w:r>
        <w:t>更多相关图书推荐：https://www.jiaokey.com</w:t>
      </w:r>
    </w:p>
    <w:p>
      <w:r>
        <w:t>范毅宏，左立燕著；李睦主编 其他作品：https://www.jiaokey.com/tag/范毅宏，左立燕著；李睦主编.html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关键词搜索：https://www.jiaokey.com/tag/素描(学科: 技法(美术) 学科: 高中)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