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书名：全面干预心血管致残死亡事件链</w:t>
      </w:r>
    </w:p>
    <w:p>
      <w:r>
        <w:t>作者：徐义先主编</w:t>
      </w:r>
    </w:p>
    <w:p>
      <w:r>
        <w:t>出版社：兰州：甘肃科学技术出版社</w:t>
      </w:r>
    </w:p>
    <w:p>
      <w:r>
        <w:t>出版日期：2004.09</w:t>
      </w:r>
    </w:p>
    <w:p>
      <w:r>
        <w:t>总页数：170</w:t>
      </w:r>
    </w:p>
    <w:p>
      <w:r>
        <w:t>更多请访问教客网: www.jiaokey.com</w:t>
      </w:r>
    </w:p>
    <w:p>
      <w:r>
        <w:t>全面干预心血管致残死亡事件链 评论地址：https://www.jiaokey.com/book/detail/12753154.html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