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最后的莫希干人  上</w:t>
      </w:r>
    </w:p>
    <w:p>
      <w:r>
        <w:rPr>
          <w:rFonts w:ascii="宋体" w:hAnsi="宋体" w:eastAsia="宋体"/>
          <w:sz w:val="24"/>
        </w:rPr>
        <w:t>库柏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最后的莫希干人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库柏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7537314055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欧洲文学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小说以威廉·亨利堡司令孟罗上校的两个女儿科拉和艾丽斯，前往堡垒探望父亲途中被劫持的经历为主线，描写了主人公、已成为英军侦察员、绰号“鹰眼”的纳蒂·邦波，和他的老友莫希干族酋长“大蟒蛇”钦加哥，以及钦加哥的儿子“快腿鹿”恩卡斯挺身而出，为了救出姐妹俩，和劫持者展开的一场场惊心动魄的斗争。双方的冲突最后以一场大厮杀告终。莫希干族最后的男性继承人，恩卡斯的死也预示了北美印第安人不祥的命运。本书分为两册，本册是上册。</w:t>
      </w:r>
    </w:p>
    <w:p/>
    <w:p>
      <w:r>
        <w:t>本书出售、求购地址：https://www.jiaokey.com/book/detail/12753149.html</w:t>
      </w:r>
    </w:p>
    <w:p>
      <w:r>
        <w:t>更多欧洲文学图书推荐：https://www.jiaokey.com</w:t>
      </w:r>
    </w:p>
    <w:p>
      <w:r>
        <w:t>库柏 其他作品：https://www.jiaokey.com/tag/库柏.html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关键词搜索：https://www.jiaokey.com/tag/最后的莫希干人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