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儿童体格锻炼  怎样使孩子更健壮</w:t>
      </w:r>
    </w:p>
    <w:p>
      <w:r>
        <w:rPr>
          <w:rFonts w:ascii="宋体" w:hAnsi="宋体" w:eastAsia="宋体"/>
          <w:sz w:val="24"/>
        </w:rPr>
        <w:t>韩绍安，郭向梅编著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儿童体格锻炼  怎样使孩子更健壮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韩绍安，郭向梅编著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本书出售、求购地址：https://www.jiaokey.com/book/detail/12753113.html</w:t>
      </w:r>
    </w:p>
    <w:p>
      <w:r>
        <w:t>更多相关图书推荐：https://www.jiaokey.com</w:t>
      </w:r>
    </w:p>
    <w:p>
      <w:r>
        <w:t>韩绍安，郭向梅编著 其他作品：https://www.jiaokey.com/tag/韩绍安，郭向梅编著.html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关键词搜索：https://www.jiaokey.com/tag/儿童体格锻炼  怎样使孩子更健壮.html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