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书名：阿拉法特的奋斗之路</w:t>
      </w:r>
    </w:p>
    <w:p>
      <w:r>
        <w:t>作者：秋枫主编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阿拉法特的奋斗之路 评论地址：https://www.jiaokey.com/book/detail/12753093.html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