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书名：世界各国简介精选  印度卷</w:t>
      </w:r>
    </w:p>
    <w:p>
      <w:r>
        <w:t>作者：石门等主编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世界各国简介精选  印度卷 评论地址：https://www.jiaokey.com/book/detail/12753085.html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