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世界各国简介精选  西欧卷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世界各国简介精选  西欧卷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本书出售、求购地址：https://www.jiaokey.com/book/detail/12753083.html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关键词搜索：https://www.jiaokey.com/tag/世界各国简介精选  西欧卷.html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