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世界各国简介精选  西亚北非卷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世界各国简介精选  西亚北非卷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本书出售、求购地址：https://www.jiaokey.com/book/detail/12753082.html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关键词搜索：https://www.jiaokey.com/tag/世界各国简介精选  西亚北非卷.html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