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交际花盛衰记  中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交际花盛衰记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本书出售、求购地址：https://www.jiaokey.com/book/detail/12753038.html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关键词搜索：https://www.jiaokey.com/tag/交际花盛衰记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