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书名：常见花卉栽培  下</w:t>
      </w:r>
    </w:p>
    <w:p>
      <w:r>
        <w:t>作者：刘国红，周逊，何雨，冯丽主编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常见花卉栽培  下 评论地址：https://www.jiaokey.com/book/detail/12753016.html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