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书名：淡水虾的养殖技术</w:t>
      </w:r>
    </w:p>
    <w:p>
      <w:r>
        <w:t>作者：冯洋等编</w:t>
      </w:r>
    </w:p>
    <w:p>
      <w:r>
        <w:t>出版社：呼和浩特:远方出版社,2005.01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淡水虾的养殖技术 评论地址：https://www.jiaokey.com/book/detail/12753013.html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