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从银杏之乡到萨迦南寺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从银杏之乡到萨迦南寺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本书出售、求购地址：https://www.jiaokey.com/book/detail/12752951.html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关键词搜索：https://www.jiaokey.com/tag/从银杏之乡到萨迦南寺.html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