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从北京天安门到天津吕祖堂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从北京天安门到天津吕祖堂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本书出售、求购地址：https://www.jiaokey.com/book/detail/12752950.html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关键词搜索：https://www.jiaokey.com/tag/从北京天安门到天津吕祖堂.html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