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书名：德国数学精英传</w:t>
      </w:r>
    </w:p>
    <w:p>
      <w:r>
        <w:t>作者:唐明等主编</w:t>
      </w:r>
    </w:p>
    <w:p>
      <w:r>
        <w:t>出版社:呼和浩特：远方出版社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更多请访问教客网:www.jiaokey.com</w:t>
      </w:r>
    </w:p>
    <w:p>
      <w:r>
        <w:t>德国数学精英传评论地址：https://www.jiaokey.com/book/detail/12752909.html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