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书名：雅各宾人  丹东</w:t>
      </w:r>
    </w:p>
    <w:p>
      <w:r>
        <w:t>作者：秋枫著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雅各宾人  丹东 评论地址：https://www.jiaokey.com/book/detail/12752902.html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