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书名：礼仪文化手鉴</w:t>
      </w:r>
    </w:p>
    <w:p>
      <w:r>
        <w:t>作者：黄秋富主编</w:t>
      </w:r>
    </w:p>
    <w:p>
      <w:r>
        <w:t>出版社：长沙：岳麓书社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礼仪文化手鉴 评论地址：https://www.jiaokey.com/book/detail/12752896.html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