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书名：君山茶文化</w:t>
      </w:r>
    </w:p>
    <w:p>
      <w:r>
        <w:t>作者：赵丈田，陈奇志编著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总页数：117</w:t>
      </w:r>
    </w:p>
    <w:p>
      <w:r>
        <w:t>更多请访问教客网: www.jiaokey.com</w:t>
      </w:r>
    </w:p>
    <w:p>
      <w:r>
        <w:t>君山茶文化 评论地址：https://www.jiaokey.com/book/detail/12752882.html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