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战国前的常识辞典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战国前的常识辞典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本书出售、求购地址：https://www.jiaokey.com/book/detail/12752859.html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关键词搜索：https://www.jiaokey.com/tag/战国前的常识辞典.html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