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词语的知惠  清末百科辞书条目选</w:t>
      </w:r>
    </w:p>
    <w:p>
      <w:r>
        <w:rPr>
          <w:rFonts w:ascii="宋体" w:hAnsi="宋体" w:eastAsia="宋体"/>
          <w:sz w:val="24"/>
        </w:rPr>
        <w:t>钟少华编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词语的知惠  清末百科辞书条目选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贵阳:贵州教育出版社,2000.10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百科词典(地点:中国年代:清后期)百科词典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本书出售、求购地址：https://www.jiaokey.com/book/detail/12752856.html</w:t>
      </w:r>
    </w:p>
    <w:p>
      <w:r>
        <w:t>更多相关图书推荐：https://www.jiaokey.com</w:t>
      </w:r>
    </w:p>
    <w:p>
      <w:r>
        <w:t>钟少华编 其他作品：https://www.jiaokey.com/tag/钟少华编.html</w:t>
      </w:r>
    </w:p>
    <w:p>
      <w:r>
        <w:t>贵阳:贵州教育出版社,2000.10 出版图书：https://www.jiaokey.com/tag/贵阳:贵州教育出版社,2000.10.html</w:t>
      </w:r>
    </w:p>
    <w:p>
      <w:r>
        <w:t>关键词搜索：https://www.jiaokey.com/tag/百科词典(地点:中国年代:清后期)百科词典.html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