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秦晋历史常识辞典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秦晋历史常识辞典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关键词搜索：https://www.jiaokey.com/tag/秦晋历史常识辞典.html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