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中国近代史常识辞典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中国近代史常识辞典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本书出售、求购地址：https://www.jiaokey.com/book/detail/12752849.html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关键词搜索：https://www.jiaokey.com/tag/中国近代史常识辞典.html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