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元明清常识辞典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元明清常识辞典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本书出售、求购地址：https://www.jiaokey.com/book/detail/12752848.html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关键词搜索：https://www.jiaokey.com/tag/元明清常识辞典.html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