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服饰通览  上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服饰通览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本书出售、求购地址：https://www.jiaokey.com/book/detail/12752808.html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关键词搜索：https://www.jiaokey.com/tag/服饰通览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