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米歇尔·斯特罗哥夫  下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米歇尔·斯特罗哥夫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本书出售、求购地址：https://www.jiaokey.com/book/detail/12752739.html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关键词搜索：https://www.jiaokey.com/tag/米歇尔·斯特罗哥夫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