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笑面人  上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笑面人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本书出售、求购地址：https://www.jiaokey.com/book/detail/12752726.html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关键词搜索：https://www.jiaokey.com/tag/笑面人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