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文学作品及人物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文学作品及人物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本书出售、求购地址：https://www.jiaokey.com/book/detail/12752694.html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关键词搜索：https://www.jiaokey.com/tag/文学作品及人物.html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