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美术作品及流派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美术作品及流派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本书出售、求购地址：https://www.jiaokey.com/book/detail/12752677.html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关键词搜索：https://www.jiaokey.com/tag/美术作品及流派.html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