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书名：老年心理与自我调适</w:t>
      </w:r>
    </w:p>
    <w:p>
      <w:r>
        <w:t>作者：姜德珍著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老年心理与自我调适 评论地址：https://www.jiaokey.com/book/detail/12752662.html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