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建筑文化与思想文库  建筑结构系统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建筑文化与思想文库  建筑结构系统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本书出售、求购地址：https://www.jiaokey.com/book/detail/12752652.html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关键词搜索：https://www.jiaokey.com/tag/建筑文化与思想文库  建筑结构系统.html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